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9  美国西部拓荒者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9  美国西部拓荒者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本书出售、求购地址：https://www.jiaokey.com/book/detail/10519262.html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9  美国西部拓荒者.html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