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世界探险史13  南十字星下的大地</w:t>
      </w:r>
    </w:p>
    <w:p>
      <w:r>
        <w:rPr>
          <w:rFonts w:ascii="宋体" w:hAnsi="宋体" w:eastAsia="宋体"/>
          <w:sz w:val="24"/>
        </w:rPr>
        <w:t>裘利安·荷南多著；吕石明，曾广植编译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世界探险史13  南十字星下的大地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裘利安·荷南多著；吕石明，曾广植编译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本书出售、求购地址：https://www.jiaokey.com/book/detail/10519212.html</w:t>
      </w:r>
    </w:p>
    <w:p>
      <w:r>
        <w:t>更多相关图书推荐：https://www.jiaokey.com</w:t>
      </w:r>
    </w:p>
    <w:p>
      <w:r>
        <w:t>裘利安·荷南多著；吕石明，曾广植编译 其他作品：https://www.jiaokey.com/tag/裘利安·荷南多著；吕石明，曾广植编译.html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关键词搜索：https://www.jiaokey.com/tag/世界探险史13  南十字星下的大地.html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