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12  向沙漠挑战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12  向沙漠挑战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本书出售、求购地址：https://www.jiaokey.com/book/detail/10519210.html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12  向沙漠挑战.html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