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世界探险史  8  极地巡礼</w:t>
      </w:r>
    </w:p>
    <w:p>
      <w:r>
        <w:rPr>
          <w:rFonts w:ascii="宋体" w:hAnsi="宋体" w:eastAsia="宋体"/>
          <w:sz w:val="24"/>
        </w:rPr>
        <w:t>萨伊亚·威里斯著；吕石明等编译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世界探险史  8  极地巡礼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萨伊亚·威里斯著；吕石明等编译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本书出售、求购地址：https://www.jiaokey.com/book/detail/10519209.html</w:t>
      </w:r>
    </w:p>
    <w:p>
      <w:r>
        <w:t>更多相关图书推荐：https://www.jiaokey.com</w:t>
      </w:r>
    </w:p>
    <w:p>
      <w:r>
        <w:t>萨伊亚·威里斯著；吕石明等编译 其他作品：https://www.jiaokey.com/tag/萨伊亚·威里斯著；吕石明等编译.html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关键词搜索：https://www.jiaokey.com/tag/世界探险史  8  极地巡礼.html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