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7  南美洲之谜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7  南美洲之谜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本书出售、求购地址：https://www.jiaokey.com/book/detail/10519147.html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7  南美洲之谜.html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