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市场社会主义  社会主义者之间的争论</w:t>
      </w:r>
    </w:p>
    <w:p>
      <w:r>
        <w:rPr>
          <w:rFonts w:ascii="宋体" w:hAnsi="宋体" w:eastAsia="宋体"/>
          <w:sz w:val="24"/>
        </w:rPr>
        <w:t>（美）伯特尔·奥尔曼（B.Ollman）编；段忠桥译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市场社会主义  社会主义者之间的争论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（美）伯特尔·奥尔曼（B.Ollman）编；段忠桥译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本书出售、求购地址：https://www.jiaokey.com/book/detail/10519142.html</w:t>
      </w:r>
    </w:p>
    <w:p>
      <w:r>
        <w:t>更多相关图书推荐：https://www.jiaokey.com</w:t>
      </w:r>
    </w:p>
    <w:p>
      <w:r>
        <w:t>（美）伯特尔·奥尔曼（B.Ollman）编；段忠桥译 其他作品：https://www.jiaokey.com/tag/（美）伯特尔·奥尔曼（B.Ollman）编；段忠桥译.html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关键词搜索：https://www.jiaokey.com/tag/市场社会主义  社会主义者之间的争论.html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