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8  印度文化圈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8  印度文化圈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本书出售、求购地址：https://www.jiaokey.com/book/detail/10519108.html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8  印度文化圈.html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