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77  了义炬  观音-半个亚洲的信仰</w:t>
      </w:r>
    </w:p>
    <w:p>
      <w:r>
        <w:t>作者:姜贡康著；郑僧一</w:t>
      </w:r>
    </w:p>
    <w:p>
      <w:r>
        <w:t>出版社:华宇出版社</w:t>
      </w:r>
    </w:p>
    <w:p>
      <w:r>
        <w:t>出版日期：1988</w:t>
      </w:r>
    </w:p>
    <w:p>
      <w:r>
        <w:t>总页数：300</w:t>
      </w:r>
    </w:p>
    <w:p>
      <w:r>
        <w:t>更多请访问教客网:www.jiaokey.com</w:t>
      </w:r>
    </w:p>
    <w:p>
      <w:r>
        <w:t>世界佛学名著译丛  77  了义炬  观音-半个亚洲的信仰评论地址：https://www.jiaokey.com/book/detail/10519100.html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