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2  文明的诞生</w:t>
      </w:r>
    </w:p>
    <w:p>
      <w:r>
        <w:t>作者:世界文明史、世界风物志联合编译小组编</w:t>
      </w:r>
    </w:p>
    <w:p>
      <w:r>
        <w:t>出版社:台湾：地球出版社有限公司</w:t>
      </w:r>
    </w:p>
    <w:p>
      <w:r>
        <w:t>出版日期：1977.05</w:t>
      </w:r>
    </w:p>
    <w:p>
      <w:r>
        <w:t>总页数：256</w:t>
      </w:r>
    </w:p>
    <w:p>
      <w:r>
        <w:t>更多请访问教客网:www.jiaokey.com</w:t>
      </w:r>
    </w:p>
    <w:p>
      <w:r>
        <w:t>世界文明史  2  文明的诞生评论地址：https://www.jiaokey.com/book/detail/10519074.html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