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55  丝路佛教</w:t>
      </w:r>
    </w:p>
    <w:p>
      <w:r>
        <w:rPr>
          <w:rFonts w:ascii="宋体" w:hAnsi="宋体" w:eastAsia="宋体"/>
          <w:sz w:val="24"/>
        </w:rPr>
        <w:t>山田明尔·小玉大圆，水谷幸正·上山大峻等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55  丝路佛教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山田明尔·小玉大圆，水谷幸正·上山大峻等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本书出售、求购地址：https://www.jiaokey.com/book/detail/10519065.html</w:t>
      </w:r>
    </w:p>
    <w:p>
      <w:r>
        <w:t>更多相关图书推荐：https://www.jiaokey.com</w:t>
      </w:r>
    </w:p>
    <w:p>
      <w:r>
        <w:t>山田明尔·小玉大圆，水谷幸正·上山大峻等 其他作品：https://www.jiaokey.com/tag/山田明尔·小玉大圆，水谷幸正·上山大峻等.html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55  丝路佛教.html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