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世界佛学名著译丛  91  佛教艺术-音乐、戏剧、美术</w:t>
      </w:r>
    </w:p>
    <w:p>
      <w:r>
        <w:rPr>
          <w:rFonts w:ascii="宋体" w:hAnsi="宋体" w:eastAsia="宋体"/>
          <w:sz w:val="24"/>
        </w:rPr>
        <w:t>高楠顺次郎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世界佛学名著译丛  91  佛教艺术-音乐、戏剧、美术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高楠顺次郎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本书出售、求购地址：https://www.jiaokey.com/book/detail/10519054.html</w:t>
      </w:r>
    </w:p>
    <w:p>
      <w:r>
        <w:t>更多相关图书推荐：https://www.jiaokey.com</w:t>
      </w:r>
    </w:p>
    <w:p>
      <w:r>
        <w:t>高楠顺次郎 其他作品：https://www.jiaokey.com/tag/高楠顺次郎.html</w:t>
      </w:r>
    </w:p>
    <w:p>
      <w:r>
        <w:t>华宇出版社 出版图书：https://www.jiaokey.com/tag/华宇出版社.html</w:t>
      </w:r>
    </w:p>
    <w:p>
      <w:r>
        <w:t>关键词搜索：https://www.jiaokey.com/tag/世界佛学名著译丛  91  佛教艺术-音乐、戏剧、美术.html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