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书名：舒伯特联篇歌集  美丽的磨坊少女  演唱、伴奏之诠释</w:t>
      </w:r>
    </w:p>
    <w:p>
      <w:r>
        <w:t>作者：陈明律</w:t>
      </w:r>
    </w:p>
    <w:p>
      <w:r>
        <w:t>出版社：全音乐谱出版社</w:t>
      </w:r>
    </w:p>
    <w:p>
      <w:r>
        <w:t>出版日期：1985.03</w:t>
      </w:r>
    </w:p>
    <w:p>
      <w:r>
        <w:t>总页数：286</w:t>
      </w:r>
    </w:p>
    <w:p>
      <w:r>
        <w:t>更多请访问教客网: www.jiaokey.com</w:t>
      </w:r>
    </w:p>
    <w:p>
      <w:r>
        <w:t>舒伯特联篇歌集  美丽的磨坊少女  演唱、伴奏之诠释 评论地址：https://www.jiaokey.com/book/detail/10519040.html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