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世界探险史  揭开北美的面纱</w:t>
      </w:r>
    </w:p>
    <w:p>
      <w:r>
        <w:rPr>
          <w:rFonts w:ascii="宋体" w:hAnsi="宋体" w:eastAsia="宋体"/>
          <w:sz w:val="24"/>
        </w:rPr>
        <w:t>保禄·哈密尔敦著；吕石明等编译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世界探险史  揭开北美的面纱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保禄·哈密尔敦著；吕石明等编译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本书出售、求购地址：https://www.jiaokey.com/book/detail/10519039.html</w:t>
      </w:r>
    </w:p>
    <w:p>
      <w:r>
        <w:t>更多相关图书推荐：https://www.jiaokey.com</w:t>
      </w:r>
    </w:p>
    <w:p>
      <w:r>
        <w:t>保禄·哈密尔敦著；吕石明等编译 其他作品：https://www.jiaokey.com/tag/保禄·哈密尔敦著；吕石明等编译.html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关键词搜索：https://www.jiaokey.com/tag/世界探险史  揭开北美的面纱.html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