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书名：世界佛学名著译丛  94  罗摩衍那的故事  上</w:t>
      </w:r>
    </w:p>
    <w:p>
      <w:r>
        <w:t>作者：玛朱姆达，改写</w:t>
      </w:r>
    </w:p>
    <w:p>
      <w:r>
        <w:t>出版社：华宇出版社</w:t>
      </w:r>
    </w:p>
    <w:p>
      <w:r>
        <w:t>出版日期：1989</w:t>
      </w:r>
    </w:p>
    <w:p>
      <w:r>
        <w:t>总页数：290</w:t>
      </w:r>
    </w:p>
    <w:p>
      <w:r>
        <w:t>更多请访问教客网: www.jiaokey.com</w:t>
      </w:r>
    </w:p>
    <w:p>
      <w:r>
        <w:t>世界佛学名著译丛  94  罗摩衍那的故事  上 评论地址：https://www.jiaokey.com/book/detail/10519008.html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