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47  宋代佛教史研究中国佛教史论集</w:t>
      </w:r>
    </w:p>
    <w:p>
      <w:r>
        <w:t>作者：高雄义坚等</w:t>
      </w:r>
    </w:p>
    <w:p>
      <w:r>
        <w:t>出版社：华宇出版社</w:t>
      </w:r>
    </w:p>
    <w:p>
      <w:r>
        <w:t>出版日期：1987</w:t>
      </w:r>
    </w:p>
    <w:p>
      <w:r>
        <w:t>总页数：331</w:t>
      </w:r>
    </w:p>
    <w:p>
      <w:r>
        <w:t>更多请访问教客网: www.jiaokey.com</w:t>
      </w:r>
    </w:p>
    <w:p>
      <w:r>
        <w:t>世界佛学名著译丛  47  宋代佛教史研究中国佛教史论集 评论地址：https://www.jiaokey.com/book/detail/10518996.html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