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世界佛学名著译丛  22  佛教语言论集</w:t>
      </w:r>
    </w:p>
    <w:p>
      <w:r>
        <w:rPr>
          <w:rFonts w:ascii="宋体" w:hAnsi="宋体" w:eastAsia="宋体"/>
          <w:sz w:val="24"/>
        </w:rPr>
        <w:t>Wilhelm Geiger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世界佛学名著译丛  22  佛教语言论集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Wilhelm Geiger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本书出售、求购地址：https://www.jiaokey.com/book/detail/10518977.html</w:t>
      </w:r>
    </w:p>
    <w:p>
      <w:r>
        <w:t>更多相关图书推荐：https://www.jiaokey.com</w:t>
      </w:r>
    </w:p>
    <w:p>
      <w:r>
        <w:t>Wilhelm Geiger 其他作品：https://www.jiaokey.com/tag/Wilhelm Geiger.html</w:t>
      </w:r>
    </w:p>
    <w:p>
      <w:r>
        <w:t>华宇出版社 出版图书：https://www.jiaokey.com/tag/华宇出版社.html</w:t>
      </w:r>
    </w:p>
    <w:p>
      <w:r>
        <w:t>关键词搜索：https://www.jiaokey.com/tag/世界佛学名著译丛  22  佛教语言论集.html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