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11  永恒的尼罗河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11  永恒的尼罗河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本书出售、求购地址：https://www.jiaokey.com/book/detail/10518971.html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11  永恒的尼罗河.html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