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书名：世纪人物传记  34  阿拉法特-沙漠中的怒火</w:t>
      </w:r>
    </w:p>
    <w:p>
      <w:r>
        <w:t>作者：托马斯·基尔南著；余崇健等译</w:t>
      </w:r>
    </w:p>
    <w:p>
      <w:r>
        <w:t>出版社：北辰文化股份有限公司</w:t>
      </w:r>
    </w:p>
    <w:p>
      <w:r>
        <w:t>出版日期：1990.07</w:t>
      </w:r>
    </w:p>
    <w:p>
      <w:r>
        <w:t>总页数：285</w:t>
      </w:r>
    </w:p>
    <w:p>
      <w:r>
        <w:t>更多请访问教客网: www.jiaokey.com</w:t>
      </w:r>
    </w:p>
    <w:p>
      <w:r>
        <w:t>世纪人物传记  34  阿拉法特-沙漠中的怒火 评论地址：https://www.jiaokey.com/book/detail/10518966.html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