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书名：史达林格勒会战秘辛</w:t>
      </w:r>
    </w:p>
    <w:p>
      <w:r>
        <w:t>作者：Walter Kerr著；谢永湉译</w:t>
      </w:r>
    </w:p>
    <w:p>
      <w:r>
        <w:t>出版社：黎明文化事业股份有限公司</w:t>
      </w:r>
    </w:p>
    <w:p>
      <w:r>
        <w:t>出版日期：1982.04</w:t>
      </w:r>
    </w:p>
    <w:p>
      <w:r>
        <w:t>总页数：260</w:t>
      </w:r>
    </w:p>
    <w:p>
      <w:r>
        <w:t>更多请访问教客网: www.jiaokey.com</w:t>
      </w:r>
    </w:p>
    <w:p>
      <w:r>
        <w:t>史达林格勒会战秘辛 评论地址：https://www.jiaokey.com/book/detail/10518926.html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