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书名：李焘续资治通鉴长编宋辽关系史料辑录  全3册</w:t>
      </w:r>
    </w:p>
    <w:p>
      <w:r>
        <w:t>作者：陶晋生，王民信编</w:t>
      </w:r>
    </w:p>
    <w:p>
      <w:r>
        <w:t>出版社：中央研究院历史语言研究所</w:t>
      </w:r>
    </w:p>
    <w:p>
      <w:r>
        <w:t>出版日期：1974.03</w:t>
      </w:r>
    </w:p>
    <w:p>
      <w:r>
        <w:t>总页数：400</w:t>
      </w:r>
    </w:p>
    <w:p>
      <w:r>
        <w:t>更多请访问教客网: www.jiaokey.com</w:t>
      </w:r>
    </w:p>
    <w:p>
      <w:r>
        <w:t>李焘续资治通鉴长编宋辽关系史料辑录  全3册 评论地址：https://www.jiaokey.com/book/detail/10518915.html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