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书名：时间数列分析  预测和控制</w:t>
      </w:r>
    </w:p>
    <w:p>
      <w:r>
        <w:t>作者：博克斯G.E.P.，詹金斯，G.M. 著；叶秋南译</w:t>
      </w:r>
    </w:p>
    <w:p>
      <w:r>
        <w:t>出版社：台湾银行经济研究室</w:t>
      </w:r>
    </w:p>
    <w:p>
      <w:r>
        <w:t>出版日期：1984.03</w:t>
      </w:r>
    </w:p>
    <w:p>
      <w:r>
        <w:t>总页数：632</w:t>
      </w:r>
    </w:p>
    <w:p>
      <w:r>
        <w:t>更多请访问教客网: www.jiaokey.com</w:t>
      </w:r>
    </w:p>
    <w:p>
      <w:r>
        <w:t>时间数列分析  预测和控制 评论地址：https://www.jiaokey.com/book/detail/10518908.html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