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石油与安全  斯德哥尔摩国际和平研究所专题论文</w:t>
      </w:r>
    </w:p>
    <w:p>
      <w:r>
        <w:rPr>
          <w:rFonts w:ascii="宋体" w:hAnsi="宋体" w:eastAsia="宋体"/>
          <w:sz w:val="24"/>
        </w:rPr>
        <w:t>（瑞典）博·黑恩见克著  俞大畏等译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石油与安全  斯德哥尔摩国际和平研究所专题论文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（瑞典）博·黑恩见克著  俞大畏等译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本书出售、求购地址：https://www.jiaokey.com/book/detail/10518889.html</w:t>
      </w:r>
    </w:p>
    <w:p>
      <w:r>
        <w:t>更多相关图书推荐：https://www.jiaokey.com</w:t>
      </w:r>
    </w:p>
    <w:p>
      <w:r>
        <w:t>（瑞典）博·黑恩见克著  俞大畏等译 其他作品：https://www.jiaokey.com/tag/（瑞典）博·黑恩见克著  俞大畏等译.html</w:t>
      </w:r>
    </w:p>
    <w:p>
      <w:r>
        <w:t>商务印书馆 出版图书：https://www.jiaokey.com/tag/商务印书馆.html</w:t>
      </w:r>
    </w:p>
    <w:p>
      <w:r>
        <w:t>关键词搜索：https://www.jiaokey.com/tag/石油与安全  斯德哥尔摩国际和平研究所专题论文.html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