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书名：石油与世界政治</w:t>
      </w:r>
    </w:p>
    <w:p>
      <w:r>
        <w:t>作者：（苏）拉奇科夫著；上海师范大学外语系俄语组，上海《国际问题资料》编辑组译</w:t>
      </w:r>
    </w:p>
    <w:p>
      <w:r>
        <w:t>出版社：上海：上海人民出版社</w:t>
      </w:r>
    </w:p>
    <w:p>
      <w:r>
        <w:t>出版日期：1977.07</w:t>
      </w:r>
    </w:p>
    <w:p>
      <w:r>
        <w:t>总页数：306</w:t>
      </w:r>
    </w:p>
    <w:p>
      <w:r>
        <w:t>更多请访问教客网: www.jiaokey.com</w:t>
      </w:r>
    </w:p>
    <w:p>
      <w:r>
        <w:t>石油与世界政治 评论地址：https://www.jiaokey.com/book/detail/10518823.html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