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射艺中的禅</w:t>
      </w:r>
    </w:p>
    <w:p>
      <w:r>
        <w:rPr>
          <w:rFonts w:ascii="宋体" w:hAnsi="宋体" w:eastAsia="宋体"/>
          <w:sz w:val="24"/>
        </w:rPr>
        <w:t>（德）赫立格尔（Herrigel.E.）著；顾法严译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射艺中的禅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（德）赫立格尔（Herrigel.E.）著；顾法严译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本书出售、求购地址：https://www.jiaokey.com/book/detail/10518806.html</w:t>
      </w:r>
    </w:p>
    <w:p>
      <w:r>
        <w:t>更多相关图书推荐：https://www.jiaokey.com</w:t>
      </w:r>
    </w:p>
    <w:p>
      <w:r>
        <w:t>（德）赫立格尔（Herrigel.E.）著；顾法严译 其他作品：https://www.jiaokey.com/tag/（德）赫立格尔（Herrigel.E.）著；顾法严译.html</w:t>
      </w:r>
    </w:p>
    <w:p>
      <w:r>
        <w:t>台湾：慧炬出版社 出版图书：https://www.jiaokey.com/tag/台湾：慧炬出版社.html</w:t>
      </w:r>
    </w:p>
    <w:p>
      <w:r>
        <w:t>关键词搜索：https://www.jiaokey.com/tag/射艺中的禅.html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