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蚀-中央情报避的末日  下</w:t>
      </w:r>
    </w:p>
    <w:p>
      <w:r>
        <w:rPr>
          <w:rFonts w:ascii="宋体" w:hAnsi="宋体" w:eastAsia="宋体"/>
          <w:sz w:val="24"/>
        </w:rPr>
        <w:t>（美）马克·佩里著；董芬等译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蚀-中央情报避的末日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（美）马克·佩里著；董芬等译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本书出售、求购地址：https://www.jiaokey.com/book/detail/10518778.html</w:t>
      </w:r>
    </w:p>
    <w:p>
      <w:r>
        <w:t>更多相关图书推荐：https://www.jiaokey.com</w:t>
      </w:r>
    </w:p>
    <w:p>
      <w:r>
        <w:t>（美）马克·佩里著；董芬等译 其他作品：https://www.jiaokey.com/tag/（美）马克·佩里著；董芬等译.html</w:t>
      </w:r>
    </w:p>
    <w:p>
      <w:r>
        <w:t>开明书店 出版图书：https://www.jiaokey.com/tag/开明书店.html</w:t>
      </w:r>
    </w:p>
    <w:p>
      <w:r>
        <w:t>关键词搜索：https://www.jiaokey.com/tag/蚀-中央情报避的末日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