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书名：神奇的新材料</w:t>
      </w:r>
    </w:p>
    <w:p>
      <w:r>
        <w:t>作者：杨效农主编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神奇的新材料 评论地址：https://www.jiaokey.com/book/detail/10518734.html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