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  权力与社会</w:t>
      </w:r>
    </w:p>
    <w:p>
      <w:r>
        <w:rPr>
          <w:rFonts w:ascii="宋体" w:hAnsi="宋体" w:eastAsia="宋体"/>
          <w:sz w:val="24"/>
        </w:rPr>
        <w:t>ThomasR.Dye著；丘为君，危芷芬等译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  权力与社会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ThomasR.Dye著；丘为君，危芷芬等译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本书出售、求购地址：https://www.jiaokey.com/book/detail/10518697.html</w:t>
      </w:r>
    </w:p>
    <w:p>
      <w:r>
        <w:t>更多相关图书推荐：https://www.jiaokey.com</w:t>
      </w:r>
    </w:p>
    <w:p>
      <w:r>
        <w:t>ThomasR.Dye著；丘为君，危芷芬等译 其他作品：https://www.jiaokey.com/tag/ThomasR.Dye著；丘为君，危芷芬等译.html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关键词搜索：https://www.jiaokey.com/tag/社会科学概论  权力与社会.html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