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商周金文集成引得  第10册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商周金文集成引得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本书出售、求购地址：https://www.jiaokey.com/book/detail/10518639.html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关键词搜索：https://www.jiaokey.com/tag/商周金文集成引得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