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书名：少数民族民居调查之一  广西僮族民居调查图集  增补本</w:t>
      </w:r>
    </w:p>
    <w:p>
      <w:r>
        <w:t>作者：广西僮族自治区建筑工程局综合设计院</w:t>
      </w:r>
    </w:p>
    <w:p>
      <w:r>
        <w:t>出版社：</w:t>
      </w:r>
    </w:p>
    <w:p>
      <w:r>
        <w:t>出版日期：1963.10</w:t>
      </w:r>
    </w:p>
    <w:p>
      <w:r>
        <w:t>总页数：214</w:t>
      </w:r>
    </w:p>
    <w:p>
      <w:r>
        <w:t>更多请访问教客网: www.jiaokey.com</w:t>
      </w:r>
    </w:p>
    <w:p>
      <w:r>
        <w:t>少数民族民居调查之一  广西僮族民居调查图集  增补本 评论地址：https://www.jiaokey.com/book/detail/10518571.html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