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通往世界之桥 上 GATEWAY TO THE WORLD PART1</w:t>
      </w:r>
    </w:p>
    <w:p>
      <w:r>
        <w:t>作者：上海市地方志办公室编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总页数：382</w:t>
      </w:r>
    </w:p>
    <w:p>
      <w:r>
        <w:t>更多请访问教客网: www.jiaokey.com</w:t>
      </w:r>
    </w:p>
    <w:p>
      <w:r>
        <w:t>上海 通往世界之桥 上 GATEWAY TO THE WORLD PART1 评论地址：https://www.jiaokey.com/book/detail/10518562.html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