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书名：汕头港外拦江沙航道泥沙洄淤调查研究报告</w:t>
      </w:r>
    </w:p>
    <w:p>
      <w:r>
        <w:t>作者:中国科学院海洋研究所情报研究室</w:t>
      </w:r>
    </w:p>
    <w:p>
      <w:r>
        <w:t>出版社:</w:t>
      </w:r>
    </w:p>
    <w:p>
      <w:r>
        <w:t>出版日期：1982</w:t>
      </w:r>
    </w:p>
    <w:p>
      <w:r>
        <w:t>总页数：66</w:t>
      </w:r>
    </w:p>
    <w:p>
      <w:r>
        <w:t>更多请访问教客网:www.jiaokey.com</w:t>
      </w:r>
    </w:p>
    <w:p>
      <w:r>
        <w:t>汕头港外拦江沙航道泥沙洄淤调查研究报告评论地址：https://www.jiaokey.com/book/detail/10518429.html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