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商周金文总目  十一、十二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商周金文总目  十一、十二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本书出售、求购地址：https://www.jiaokey.com/book/detail/10518421.html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关键词搜索：https://www.jiaokey.com/tag/商周金文总目  十一、十二.html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