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闪光灯200种使用诀窍</w:t>
      </w:r>
    </w:p>
    <w:p>
      <w:r>
        <w:rPr>
          <w:rFonts w:ascii="宋体" w:hAnsi="宋体" w:eastAsia="宋体"/>
          <w:sz w:val="24"/>
        </w:rPr>
        <w:t>Emile Voogel and Peter Keyzer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闪光灯200种使用诀窍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Voogel and Peter Keyzer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本书出售、求购地址：https://www.jiaokey.com/book/detail/10518419.html</w:t>
      </w:r>
    </w:p>
    <w:p>
      <w:r>
        <w:t>更多相关图书推荐：https://www.jiaokey.com</w:t>
      </w:r>
    </w:p>
    <w:p>
      <w:r>
        <w:t>Emile Voogel and Peter Keyzer 其他作品：https://www.jiaokey.com/tag/Emile Voogel and Peter Keyzer.html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关键词搜索：https://www.jiaokey.com/tag/闪光灯200种使用诀窍.html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