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书名：日军新加坡作战之回顾</w:t>
      </w:r>
    </w:p>
    <w:p>
      <w:r>
        <w:t>作者：辻政信著；谢永湉译</w:t>
      </w:r>
    </w:p>
    <w:p>
      <w:r>
        <w:t>出版社：黎明文化事业股份有限公司</w:t>
      </w:r>
    </w:p>
    <w:p>
      <w:r>
        <w:t>出版日期：1987.07</w:t>
      </w:r>
    </w:p>
    <w:p>
      <w:r>
        <w:t>总页数：260</w:t>
      </w:r>
    </w:p>
    <w:p>
      <w:r>
        <w:t>更多请访问教客网: www.jiaokey.com</w:t>
      </w:r>
    </w:p>
    <w:p>
      <w:r>
        <w:t>日军新加坡作战之回顾 评论地址：https://www.jiaokey.com/book/detail/10518379.html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