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书名：人权宣言</w:t>
      </w:r>
    </w:p>
    <w:p>
      <w:r>
        <w:t>作者：王德禄，蒋世和编</w:t>
      </w:r>
    </w:p>
    <w:p>
      <w:r>
        <w:t>出版社：中国图书刊行社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人权宣言 评论地址：https://www.jiaokey.com/book/detail/10518347.html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