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清皇族与国政关系研究</w:t>
      </w:r>
    </w:p>
    <w:p>
      <w:r>
        <w:rPr>
          <w:rFonts w:ascii="宋体" w:hAnsi="宋体" w:eastAsia="宋体"/>
          <w:sz w:val="24"/>
        </w:rPr>
        <w:t>杜家骥著（南开大学历史学院）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清皇族与国政关系研究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杜家骥著（南开大学历史学院）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本书出售、求购地址：https://www.jiaokey.com/book/detail/10518246.html</w:t>
      </w:r>
    </w:p>
    <w:p>
      <w:r>
        <w:t>更多相关图书推荐：https://www.jiaokey.com</w:t>
      </w:r>
    </w:p>
    <w:p>
      <w:r>
        <w:t>杜家骥著（南开大学历史学院） 其他作品：https://www.jiaokey.com/tag/杜家骥著（南开大学历史学院）.html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关键词搜索：https://www.jiaokey.com/tag/清皇族与国政关系研究.html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