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张千里医案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张千里医案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本书出售、求购地址：https://www.jiaokey.com/book/detail/10518227.html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2  张千里医案.html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