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曹仁伯医案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曹仁伯医案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本书出售、求购地址：https://www.jiaokey.com/book/detail/10518137.html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2  曹仁伯医案.html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