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赵海仙医案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赵海仙医案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本书出售、求购地址：https://www.jiaokey.com/book/detail/10518111.html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赵海仙医案.html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