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七国语言分类辞典  华英·华日·华西·华德·华法·华俄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七国语言分类辞典  华英·华日·华西·华德·华法·华俄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本书出售、求购地址：https://www.jiaokey.com/book/detail/10518061.html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名山出版社 出版图书：https://www.jiaokey.com/tag/名山出版社.html</w:t>
      </w:r>
    </w:p>
    <w:p>
      <w:r>
        <w:t>关键词搜索：https://www.jiaokey.com/tag/七国语言分类辞典  华英·华日·华西·华德·华法·华俄.html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