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彭定康政改方案论战集  中英世纪之争</w:t>
      </w:r>
    </w:p>
    <w:p>
      <w:r>
        <w:rPr>
          <w:rFonts w:ascii="宋体" w:hAnsi="宋体" w:eastAsia="宋体"/>
          <w:sz w:val="24"/>
        </w:rPr>
        <w:t>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彭定康政改方案论战集  中英世纪之争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开放杂志社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本书出售、求购地址：https://www.jiaokey.com/book/detail/10518003.html</w:t>
      </w:r>
    </w:p>
    <w:p>
      <w:r>
        <w:t>更多相关图书推荐：https://www.jiaokey.com</w:t>
      </w:r>
    </w:p>
    <w:p>
      <w:r>
        <w:t>金钟主编 其他作品：https://www.jiaokey.com/tag/金钟主编.html</w:t>
      </w:r>
    </w:p>
    <w:p>
      <w:r>
        <w:t>开放杂志社 出版图书：https://www.jiaokey.com/tag/开放杂志社.html</w:t>
      </w:r>
    </w:p>
    <w:p>
      <w:r>
        <w:t>关键词搜索：https://www.jiaokey.com/tag/彭定康政改方案论战集  中英世纪之争.html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