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书名：浦东开发百题</w:t>
      </w:r>
    </w:p>
    <w:p>
      <w:r>
        <w:t>作者：陈少能，顾炳权主编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浦东开发百题 评论地址：https://www.jiaokey.com/book/detail/10517986.html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