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42  总统先生</w:t>
      </w:r>
    </w:p>
    <w:p>
      <w:r>
        <w:rPr>
          <w:rFonts w:ascii="宋体" w:hAnsi="宋体" w:eastAsia="宋体"/>
          <w:sz w:val="24"/>
        </w:rPr>
        <w:t>阿斯杜里亚斯著；刘启分译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42  总统先生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阿斯杜里亚斯著；刘启分译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本书出售、求购地址：https://www.jiaokey.com/book/detail/10517962.html</w:t>
      </w:r>
    </w:p>
    <w:p>
      <w:r>
        <w:t>更多相关图书推荐：https://www.jiaokey.com</w:t>
      </w:r>
    </w:p>
    <w:p>
      <w:r>
        <w:t>阿斯杜里亚斯著；刘启分译 其他作品：https://www.jiaokey.com/tag/阿斯杜里亚斯著；刘启分译.html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42  总统先生.html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