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24  荒原  焚毁的诺墩  空洞的人  普鲁弗洛克的情歌</w:t>
      </w:r>
    </w:p>
    <w:p>
      <w:r>
        <w:rPr>
          <w:rFonts w:ascii="宋体" w:hAnsi="宋体" w:eastAsia="宋体"/>
          <w:sz w:val="24"/>
        </w:rPr>
        <w:t>艾略特著；王无邪，查良铮等译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24  荒原  焚毁的诺墩  空洞的人  普鲁弗洛克的情歌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艾略特著；王无邪，查良铮等译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本书出售、求购地址：https://www.jiaokey.com/book/detail/10517957.html</w:t>
      </w:r>
    </w:p>
    <w:p>
      <w:r>
        <w:t>更多相关图书推荐：https://www.jiaokey.com</w:t>
      </w:r>
    </w:p>
    <w:p>
      <w:r>
        <w:t>艾略特著；王无邪，查良铮等译 其他作品：https://www.jiaokey.com/tag/艾略特著；王无邪，查良铮等译.html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24  荒原  焚毁的诺墩  空洞的人  普鲁弗洛克的情歌.html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