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6  侵入者、盲人、七公主、青岛</w:t>
      </w:r>
    </w:p>
    <w:p>
      <w:r>
        <w:rPr>
          <w:rFonts w:ascii="宋体" w:hAnsi="宋体" w:eastAsia="宋体"/>
          <w:sz w:val="24"/>
        </w:rPr>
        <w:t>梅特灵克著；钟文，徐文彬等译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6  侵入者、盲人、七公主、青岛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梅特灵克著；钟文，徐文彬等译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本书出售、求购地址：https://www.jiaokey.com/book/detail/10517954.html</w:t>
      </w:r>
    </w:p>
    <w:p>
      <w:r>
        <w:t>更多相关图书推荐：https://www.jiaokey.com</w:t>
      </w:r>
    </w:p>
    <w:p>
      <w:r>
        <w:t>梅特灵克著；钟文，徐文彬等译 其他作品：https://www.jiaokey.com/tag/梅特灵克著；钟文，徐文彬等译.html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6  侵入者、盲人、七公主、青岛.html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