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雷涅·苏利·普鲁东，佛烈德力·米斯特拉尔  以撒·辛格  奥德修·伊利提斯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雷涅·苏利·普鲁东，佛烈德力·米斯特拉尔  以撒·辛格  奥德修·伊利提斯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本书出售、求购地址：https://www.jiaokey.com/book/detail/10517927.html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雷涅·苏利·普鲁东，佛烈德力·米斯特拉尔  以撒·辛格  奥德修·伊利提斯.html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