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书名：尼尔逊小儿科学  第3册</w:t>
      </w:r>
    </w:p>
    <w:p>
      <w:r>
        <w:t>作者：VAUGHAN AND McKAY著；魏火曜等译</w:t>
      </w:r>
    </w:p>
    <w:p>
      <w:r>
        <w:t>出版社：国立编译馆</w:t>
      </w:r>
    </w:p>
    <w:p>
      <w:r>
        <w:t>出版日期：1986.01</w:t>
      </w:r>
    </w:p>
    <w:p>
      <w:r>
        <w:t>总页数：440</w:t>
      </w:r>
    </w:p>
    <w:p>
      <w:r>
        <w:t>更多请访问教客网: www.jiaokey.com</w:t>
      </w:r>
    </w:p>
    <w:p>
      <w:r>
        <w:t>尼尔逊小儿科学  第3册 评论地址：https://www.jiaokey.com/book/detail/10517859.html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