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农工协作的经验与问题</w:t>
      </w:r>
    </w:p>
    <w:p>
      <w:r>
        <w:rPr>
          <w:rFonts w:ascii="宋体" w:hAnsi="宋体" w:eastAsia="宋体"/>
          <w:sz w:val="24"/>
        </w:rPr>
        <w:t>（苏）瓦洛沃依主编；傅德馨，路锁全译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农工协作的经验与问题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（苏）瓦洛沃依主编；傅德馨，路锁全译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本书出售、求购地址：https://www.jiaokey.com/book/detail/10517853.html</w:t>
      </w:r>
    </w:p>
    <w:p>
      <w:r>
        <w:t>更多相关图书推荐：https://www.jiaokey.com</w:t>
      </w:r>
    </w:p>
    <w:p>
      <w:r>
        <w:t>（苏）瓦洛沃依主编；傅德馨，路锁全译 其他作品：https://www.jiaokey.com/tag/（苏）瓦洛沃依主编；傅德馨，路锁全译.html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关键词搜索：https://www.jiaokey.com/tag/农工协作的经验与问题.html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