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书名：牧童文库  1  我的父亲一罗素</w:t>
      </w:r>
    </w:p>
    <w:p>
      <w:r>
        <w:t>作者：凯萨琳·泰著；李宁译</w:t>
      </w:r>
    </w:p>
    <w:p>
      <w:r>
        <w:t>出版社：台湾：牧童出版社</w:t>
      </w:r>
    </w:p>
    <w:p>
      <w:r>
        <w:t>出版日期：1977</w:t>
      </w:r>
    </w:p>
    <w:p>
      <w:r>
        <w:t>总页数：250</w:t>
      </w:r>
    </w:p>
    <w:p>
      <w:r>
        <w:t>更多请访问教客网: www.jiaokey.com</w:t>
      </w:r>
    </w:p>
    <w:p>
      <w:r>
        <w:t>牧童文库  1  我的父亲一罗素 评论地址：https://www.jiaokey.com/book/detail/10517760.html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