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书名：南方文化讲座  历史篇</w:t>
      </w:r>
    </w:p>
    <w:p>
      <w:r>
        <w:t>作者：伊东</w:t>
      </w:r>
    </w:p>
    <w:p>
      <w:r>
        <w:t>出版社：三省堂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南方文化讲座  历史篇 评论地址：https://www.jiaokey.com/book/detail/10517720.html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